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tattoos    </w:t>
      </w:r>
      <w:r>
        <w:t xml:space="preserve">   DNAanalysis    </w:t>
      </w:r>
      <w:r>
        <w:t xml:space="preserve">   hotbrand    </w:t>
      </w:r>
      <w:r>
        <w:t xml:space="preserve">   freezebrand    </w:t>
      </w:r>
      <w:r>
        <w:t xml:space="preserve">   neckchain    </w:t>
      </w:r>
      <w:r>
        <w:t xml:space="preserve">   retinascan    </w:t>
      </w:r>
      <w:r>
        <w:t xml:space="preserve">   noseprint    </w:t>
      </w:r>
      <w:r>
        <w:t xml:space="preserve">   wingband    </w:t>
      </w:r>
      <w:r>
        <w:t xml:space="preserve">   legband    </w:t>
      </w:r>
      <w:r>
        <w:t xml:space="preserve">   microchip    </w:t>
      </w:r>
      <w:r>
        <w:t xml:space="preserve">   caprine    </w:t>
      </w:r>
      <w:r>
        <w:t xml:space="preserve">   porcine    </w:t>
      </w:r>
      <w:r>
        <w:t xml:space="preserve">   equine    </w:t>
      </w:r>
      <w:r>
        <w:t xml:space="preserve">   bovine    </w:t>
      </w:r>
      <w:r>
        <w:t xml:space="preserve">   swine    </w:t>
      </w:r>
      <w:r>
        <w:t xml:space="preserve">   chicken    </w:t>
      </w:r>
      <w:r>
        <w:t xml:space="preserve">   eartag    </w:t>
      </w:r>
      <w:r>
        <w:t xml:space="preserve">   earnotching    </w:t>
      </w:r>
      <w:r>
        <w:t xml:space="preserve">   pig    </w:t>
      </w:r>
      <w:r>
        <w:t xml:space="preserve">   horse    </w:t>
      </w:r>
      <w:r>
        <w:t xml:space="preserve">   cow    </w:t>
      </w:r>
      <w:r>
        <w:t xml:space="preserve">   Goat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ID</dc:title>
  <dcterms:created xsi:type="dcterms:W3CDTF">2021-10-11T01:16:48Z</dcterms:created>
  <dcterms:modified xsi:type="dcterms:W3CDTF">2021-10-11T01:16:48Z</dcterms:modified>
</cp:coreProperties>
</file>