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Identification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HAY    </w:t>
      </w:r>
      <w:r>
        <w:t xml:space="preserve">   FEED    </w:t>
      </w:r>
      <w:r>
        <w:t xml:space="preserve">   IDENTIFICATION    </w:t>
      </w:r>
      <w:r>
        <w:t xml:space="preserve">   GOATS    </w:t>
      </w:r>
      <w:r>
        <w:t xml:space="preserve">   FENCES    </w:t>
      </w:r>
      <w:r>
        <w:t xml:space="preserve">   PADDOCKS    </w:t>
      </w:r>
      <w:r>
        <w:t xml:space="preserve">   CHICKEN    </w:t>
      </w:r>
      <w:r>
        <w:t xml:space="preserve">   HORSE    </w:t>
      </w:r>
      <w:r>
        <w:t xml:space="preserve">   BULL    </w:t>
      </w:r>
      <w:r>
        <w:t xml:space="preserve">   PIG    </w:t>
      </w:r>
      <w:r>
        <w:t xml:space="preserve">   COW    </w:t>
      </w:r>
      <w:r>
        <w:t xml:space="preserve">   SHEEP    </w:t>
      </w:r>
      <w:r>
        <w:t xml:space="preserve">   NOTCHES    </w:t>
      </w:r>
      <w:r>
        <w:t xml:space="preserve">   FIRE    </w:t>
      </w:r>
      <w:r>
        <w:t xml:space="preserve">   BRANDING    </w:t>
      </w:r>
      <w:r>
        <w:t xml:space="preserve">   TAGS    </w:t>
      </w:r>
      <w:r>
        <w:t xml:space="preserve">   FROZEN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Identification</dc:title>
  <dcterms:created xsi:type="dcterms:W3CDTF">2021-10-11T01:16:29Z</dcterms:created>
  <dcterms:modified xsi:type="dcterms:W3CDTF">2021-10-11T01:16:29Z</dcterms:modified>
</cp:coreProperties>
</file>