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Industry and Animal 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USDA    </w:t>
      </w:r>
      <w:r>
        <w:t xml:space="preserve">   humans    </w:t>
      </w:r>
      <w:r>
        <w:t xml:space="preserve">   meat    </w:t>
      </w:r>
      <w:r>
        <w:t xml:space="preserve">   veal    </w:t>
      </w:r>
      <w:r>
        <w:t xml:space="preserve">   poultry    </w:t>
      </w:r>
      <w:r>
        <w:t xml:space="preserve">   pork    </w:t>
      </w:r>
      <w:r>
        <w:t xml:space="preserve">   mutton    </w:t>
      </w:r>
      <w:r>
        <w:t xml:space="preserve">   livestock    </w:t>
      </w:r>
      <w:r>
        <w:t xml:space="preserve">   lamb    </w:t>
      </w:r>
      <w:r>
        <w:t xml:space="preserve">   draft animals    </w:t>
      </w:r>
      <w:r>
        <w:t xml:space="preserve">   companion animals    </w:t>
      </w:r>
      <w:r>
        <w:t xml:space="preserve">   beef    </w:t>
      </w:r>
      <w:r>
        <w:t xml:space="preserve">   Animal supplies    </w:t>
      </w:r>
      <w:r>
        <w:t xml:space="preserve">   Animal services    </w:t>
      </w:r>
      <w:r>
        <w:t xml:space="preserve">   Animal production    </w:t>
      </w:r>
      <w:r>
        <w:t xml:space="preserve">   Animal processing    </w:t>
      </w:r>
      <w:r>
        <w:t xml:space="preserve">   Animal Marketing    </w:t>
      </w:r>
      <w:r>
        <w:t xml:space="preserve">   Animal Industry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Industry and Animal Uses</dc:title>
  <dcterms:created xsi:type="dcterms:W3CDTF">2021-10-11T01:17:50Z</dcterms:created>
  <dcterms:modified xsi:type="dcterms:W3CDTF">2021-10-11T01:17:50Z</dcterms:modified>
</cp:coreProperties>
</file>