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Insulation &amp; ways to survive a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furry nose    </w:t>
      </w:r>
      <w:r>
        <w:t xml:space="preserve">   large size    </w:t>
      </w:r>
      <w:r>
        <w:t xml:space="preserve">   camouflage    </w:t>
      </w:r>
      <w:r>
        <w:t xml:space="preserve">   hibernation    </w:t>
      </w:r>
      <w:r>
        <w:t xml:space="preserve">   hollow fur    </w:t>
      </w:r>
      <w:r>
        <w:t xml:space="preserve">   small ears    </w:t>
      </w:r>
      <w:r>
        <w:t xml:space="preserve">   artic fox    </w:t>
      </w:r>
      <w:r>
        <w:t xml:space="preserve">   polar bear    </w:t>
      </w:r>
      <w:r>
        <w:t xml:space="preserve">   huddling    </w:t>
      </w:r>
      <w:r>
        <w:t xml:space="preserve">   special anti freeze blood    </w:t>
      </w:r>
      <w:r>
        <w:t xml:space="preserve">   padded paws    </w:t>
      </w:r>
      <w:r>
        <w:t xml:space="preserve">   guard hairs    </w:t>
      </w:r>
      <w:r>
        <w:t xml:space="preserve">   air pocket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Insulation &amp; ways to survive a winter</dc:title>
  <dcterms:created xsi:type="dcterms:W3CDTF">2021-10-11T01:17:38Z</dcterms:created>
  <dcterms:modified xsi:type="dcterms:W3CDTF">2021-10-11T01:17:38Z</dcterms:modified>
</cp:coreProperties>
</file>