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solve mathematical problems is called __________-mathematical intelligence.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Communicative ability is called verbal-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observe the world with the mind's eye is called ____________-intelligence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chimpanzee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identify and manage emotions is called __________intelligence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intelligence is the ability to live in and _______________to their specific environments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world's smartest invertebrates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memory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Octopuses have a good short and long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Octopuses can carry out complex tasks like opening a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octopus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protect itself from predators an octopus can ___________other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Dolphins pass on their knowledge to others with distinct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linguistic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uses different kinds of tools like sticks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might have the same intelligence as a three year old child?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altruism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animal has excellent memory and solves complex problems, and impersonates human voices.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spatial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has the largest brain of all land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impersonate/mimic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elephant can express a wide range of emotions such as happiness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adapt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elephant's memory is even greater than humans so we say an elephant never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Elephants can display acts of self awareness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bird is capable of constructing tools, using them and saving them for future 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animal dreams like humans, use sensorial cues and make their way out of complex mazes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forgets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Rats can have high levels of____________making sacrifices for other members of their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Intelligence</dc:title>
  <dcterms:created xsi:type="dcterms:W3CDTF">2021-11-12T03:45:16Z</dcterms:created>
  <dcterms:modified xsi:type="dcterms:W3CDTF">2021-11-12T03:45:16Z</dcterms:modified>
</cp:coreProperties>
</file>