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Jam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beta elf helmet    </w:t>
      </w:r>
      <w:r>
        <w:t xml:space="preserve">   beta elf tail    </w:t>
      </w:r>
      <w:r>
        <w:t xml:space="preserve">   glitched ring    </w:t>
      </w:r>
      <w:r>
        <w:t xml:space="preserve">   glossy cupid wings    </w:t>
      </w:r>
      <w:r>
        <w:t xml:space="preserve">   solid black top hat    </w:t>
      </w:r>
      <w:r>
        <w:t xml:space="preserve">   solid red top hat    </w:t>
      </w:r>
      <w:r>
        <w:t xml:space="preserve">   solid blue top hat    </w:t>
      </w:r>
      <w:r>
        <w:t xml:space="preserve">   orange long    </w:t>
      </w:r>
      <w:r>
        <w:t xml:space="preserve">   pink long    </w:t>
      </w:r>
      <w:r>
        <w:t xml:space="preserve">   black long    </w:t>
      </w:r>
      <w:r>
        <w:t xml:space="preserve">   tan tiki    </w:t>
      </w:r>
      <w:r>
        <w:t xml:space="preserve">   headdress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Jam</dc:title>
  <dcterms:created xsi:type="dcterms:W3CDTF">2021-10-11T01:16:26Z</dcterms:created>
  <dcterms:modified xsi:type="dcterms:W3CDTF">2021-10-11T01:16:26Z</dcterms:modified>
</cp:coreProperties>
</file>