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Jam Alpha's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alpha leader of the monkey's?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alpha leader of the Tigers?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alpha leader of The Arctic Foxes?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alpha leader of the panda's?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Alpha leader of the bunnies?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Aurora's Boyfriend/Husband? (Hint: The boy version of Amelia)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alpha leader of The Arctic Wolves?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Alpha leader of the foxes? (Hint: The girl version of Marshall)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alpha leader of the Wolves?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Alpha Leader of the Koala's?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alpha leader of the Dolphin's?</w:t>
            </w:r>
          </w:p>
        </w:tc>
      </w:tr>
    </w:tbl>
    <w:p>
      <w:pPr>
        <w:pStyle w:val="WordBankMedium"/>
      </w:pPr>
      <w:r>
        <w:t xml:space="preserve">   Greely    </w:t>
      </w:r>
      <w:r>
        <w:t xml:space="preserve">   Liza    </w:t>
      </w:r>
      <w:r>
        <w:t xml:space="preserve">   Peck    </w:t>
      </w:r>
      <w:r>
        <w:t xml:space="preserve">   Sir Gilbert    </w:t>
      </w:r>
      <w:r>
        <w:t xml:space="preserve">   Cosmo    </w:t>
      </w:r>
      <w:r>
        <w:t xml:space="preserve">   Graham    </w:t>
      </w:r>
      <w:r>
        <w:t xml:space="preserve">   Tavie    </w:t>
      </w:r>
      <w:r>
        <w:t xml:space="preserve">   Aurora    </w:t>
      </w:r>
      <w:r>
        <w:t xml:space="preserve">   Amelia    </w:t>
      </w:r>
      <w:r>
        <w:t xml:space="preserve">   Juno    </w:t>
      </w:r>
      <w:r>
        <w:t xml:space="preserve">  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Jam Alpha's</dc:title>
  <dcterms:created xsi:type="dcterms:W3CDTF">2021-10-11T01:17:21Z</dcterms:created>
  <dcterms:modified xsi:type="dcterms:W3CDTF">2021-10-11T01:17:21Z</dcterms:modified>
</cp:coreProperties>
</file>