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Jam Alpha's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Amelia    </w:t>
      </w:r>
      <w:r>
        <w:t xml:space="preserve">   Juno    </w:t>
      </w:r>
      <w:r>
        <w:t xml:space="preserve">   Aurora    </w:t>
      </w:r>
      <w:r>
        <w:t xml:space="preserve">   Marshall    </w:t>
      </w:r>
      <w:r>
        <w:t xml:space="preserve">   Tavie    </w:t>
      </w:r>
      <w:r>
        <w:t xml:space="preserve">   Graham    </w:t>
      </w:r>
      <w:r>
        <w:t xml:space="preserve">   Cosmo    </w:t>
      </w:r>
      <w:r>
        <w:t xml:space="preserve">   Sir Gilbert    </w:t>
      </w:r>
      <w:r>
        <w:t xml:space="preserve">   Liza    </w:t>
      </w:r>
      <w:r>
        <w:t xml:space="preserve">   Peck    </w:t>
      </w:r>
      <w:r>
        <w:t xml:space="preserve">   Greely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Jam Alpha's</dc:title>
  <dcterms:created xsi:type="dcterms:W3CDTF">2021-10-11T01:17:25Z</dcterms:created>
  <dcterms:modified xsi:type="dcterms:W3CDTF">2021-10-11T01:17:25Z</dcterms:modified>
</cp:coreProperties>
</file>