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Jam Alpha's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Wolf Alpha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Amelia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Bunny Alpha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Graham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Tiger Alpha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Sir Gilbert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Monkey Alpha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Aurora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Koala Alpha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Cosmo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Panda Alpha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Dolphin Alpha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Arctic Fox Alpha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Greely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Fox Alpha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Marshall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Arctic Wolf Alpha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Juno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Aurora's Boyfriend/Husband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Tavie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Jam Alpha's</dc:title>
  <dcterms:created xsi:type="dcterms:W3CDTF">2021-10-11T01:17:27Z</dcterms:created>
  <dcterms:modified xsi:type="dcterms:W3CDTF">2021-10-11T01:17:27Z</dcterms:modified>
</cp:coreProperties>
</file>