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amphibian    </w:t>
      </w:r>
      <w:r>
        <w:t xml:space="preserve">   animal    </w:t>
      </w:r>
      <w:r>
        <w:t xml:space="preserve">   biodiversity    </w:t>
      </w:r>
      <w:r>
        <w:t xml:space="preserve">   bird    </w:t>
      </w:r>
      <w:r>
        <w:t xml:space="preserve">   characteristic    </w:t>
      </w:r>
      <w:r>
        <w:t xml:space="preserve">   classify    </w:t>
      </w:r>
      <w:r>
        <w:t xml:space="preserve">   crustaceans    </w:t>
      </w:r>
      <w:r>
        <w:t xml:space="preserve">   endoskeleton    </w:t>
      </w:r>
      <w:r>
        <w:t xml:space="preserve">   exoskeleton    </w:t>
      </w:r>
      <w:r>
        <w:t xml:space="preserve">   fish    </w:t>
      </w:r>
      <w:r>
        <w:t xml:space="preserve">   habitat    </w:t>
      </w:r>
      <w:r>
        <w:t xml:space="preserve">   insects    </w:t>
      </w:r>
      <w:r>
        <w:t xml:space="preserve">   invertebrates    </w:t>
      </w:r>
      <w:r>
        <w:t xml:space="preserve">   mammal    </w:t>
      </w:r>
      <w:r>
        <w:t xml:space="preserve">   molluscs    </w:t>
      </w:r>
      <w:r>
        <w:t xml:space="preserve">   reptile    </w:t>
      </w:r>
      <w:r>
        <w:t xml:space="preserve">   spiders    </w:t>
      </w:r>
      <w:r>
        <w:t xml:space="preserve">   vertebrates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Kingdom</dc:title>
  <dcterms:created xsi:type="dcterms:W3CDTF">2021-10-11T01:17:29Z</dcterms:created>
  <dcterms:modified xsi:type="dcterms:W3CDTF">2021-10-11T01:17:29Z</dcterms:modified>
</cp:coreProperties>
</file>