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 Kingdom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bear    </w:t>
      </w:r>
      <w:r>
        <w:t xml:space="preserve">   lion    </w:t>
      </w:r>
      <w:r>
        <w:t xml:space="preserve">   monkey    </w:t>
      </w:r>
      <w:r>
        <w:t xml:space="preserve">   catdog    </w:t>
      </w:r>
      <w:r>
        <w:t xml:space="preserve">   goat    </w:t>
      </w:r>
      <w:r>
        <w:t xml:space="preserve">   simian    </w:t>
      </w:r>
      <w:r>
        <w:t xml:space="preserve">   caper    </w:t>
      </w:r>
      <w:r>
        <w:t xml:space="preserve">   lionize    </w:t>
      </w:r>
      <w:r>
        <w:t xml:space="preserve">   zoologist    </w:t>
      </w:r>
      <w:r>
        <w:t xml:space="preserve">   porcine    </w:t>
      </w:r>
      <w:r>
        <w:t xml:space="preserve">   zoion    </w:t>
      </w:r>
      <w:r>
        <w:t xml:space="preserve">   ursine    </w:t>
      </w:r>
      <w:r>
        <w:t xml:space="preserve">   equine    </w:t>
      </w:r>
      <w:r>
        <w:t xml:space="preserve">   caprice    </w:t>
      </w:r>
      <w:r>
        <w:t xml:space="preserve">   apiary    </w:t>
      </w:r>
      <w:r>
        <w:t xml:space="preserve">   feline    </w:t>
      </w:r>
      <w:r>
        <w:t xml:space="preserve">   canine    </w:t>
      </w:r>
      <w:r>
        <w:t xml:space="preserve">   avian    </w:t>
      </w:r>
      <w:r>
        <w:t xml:space="preserve">   bovine    </w:t>
      </w:r>
      <w:r>
        <w:t xml:space="preserve">   zoology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Kingdom</dc:title>
  <dcterms:created xsi:type="dcterms:W3CDTF">2021-10-11T01:16:18Z</dcterms:created>
  <dcterms:modified xsi:type="dcterms:W3CDTF">2021-10-11T01:16:18Z</dcterms:modified>
</cp:coreProperties>
</file>