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Kingdom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slithers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has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jumps in the water and is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meow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clumsy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songs between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changes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a long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has a mane around it’s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 </dc:title>
  <dcterms:created xsi:type="dcterms:W3CDTF">2021-10-11T01:17:55Z</dcterms:created>
  <dcterms:modified xsi:type="dcterms:W3CDTF">2021-10-11T01:17:55Z</dcterms:modified>
</cp:coreProperties>
</file>