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taxonomic rank between order and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taxonomic order between family and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Latin two-term name for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reference tool where a series of choices between alternative characters leads progressively to the identification of the species.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diagram used in cladistics which shows relations among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names or terms, or the rules for forming these terms in a particular field of arts or sciences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taxonomic subdivision larger than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taxonomic rank between phylum and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taxonomic rank below kingdom and above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taxonomic rank between class and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2021-10-11T01:16:33Z</dcterms:created>
  <dcterms:modified xsi:type="dcterms:W3CDTF">2021-10-11T01:16:33Z</dcterms:modified>
</cp:coreProperties>
</file>