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lives part of its life in water and part on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body temperature that stays the same in both hot and cold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without backbones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on or in which a parasite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at regular times of the year from one region to another for food, mating,  or warmer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with backbones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Organs that allow fish to get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lives on or in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part that sticks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body temperature that changes with the temperature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 shell, jointed appendages, and a body divided into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have hair on their bodies and give birth to live young.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2021-10-11T01:16:37Z</dcterms:created>
  <dcterms:modified xsi:type="dcterms:W3CDTF">2021-10-11T01:16:37Z</dcterms:modified>
</cp:coreProperties>
</file>