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Kingdom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animal kingdom    </w:t>
      </w:r>
      <w:r>
        <w:t xml:space="preserve">   asia    </w:t>
      </w:r>
      <w:r>
        <w:t xml:space="preserve">   boneyard    </w:t>
      </w:r>
      <w:r>
        <w:t xml:space="preserve">   bug    </w:t>
      </w:r>
      <w:r>
        <w:t xml:space="preserve">   chester    </w:t>
      </w:r>
      <w:r>
        <w:t xml:space="preserve">   creature    </w:t>
      </w:r>
      <w:r>
        <w:t xml:space="preserve">   dinoland    </w:t>
      </w:r>
      <w:r>
        <w:t xml:space="preserve">   dinosaur    </w:t>
      </w:r>
      <w:r>
        <w:t xml:space="preserve">   discovery island    </w:t>
      </w:r>
      <w:r>
        <w:t xml:space="preserve">   expedition    </w:t>
      </w:r>
      <w:r>
        <w:t xml:space="preserve">   hester    </w:t>
      </w:r>
      <w:r>
        <w:t xml:space="preserve">   jungle    </w:t>
      </w:r>
      <w:r>
        <w:t xml:space="preserve">   kali    </w:t>
      </w:r>
      <w:r>
        <w:t xml:space="preserve">   kilimanjaro    </w:t>
      </w:r>
      <w:r>
        <w:t xml:space="preserve">   lion king    </w:t>
      </w:r>
      <w:r>
        <w:t xml:space="preserve">   napkins    </w:t>
      </w:r>
      <w:r>
        <w:t xml:space="preserve">   navi    </w:t>
      </w:r>
      <w:r>
        <w:t xml:space="preserve">   pandora    </w:t>
      </w:r>
      <w:r>
        <w:t xml:space="preserve">   rafiki    </w:t>
      </w:r>
      <w:r>
        <w:t xml:space="preserve">   rainforest    </w:t>
      </w:r>
      <w:r>
        <w:t xml:space="preserve">   safari    </w:t>
      </w:r>
      <w:r>
        <w:t xml:space="preserve">   the oasis    </w:t>
      </w:r>
      <w:r>
        <w:t xml:space="preserve">   tree of life    </w:t>
      </w:r>
      <w:r>
        <w:t xml:space="preserve">   warthog    </w:t>
      </w:r>
      <w:r>
        <w:t xml:space="preserve">   wildlife    </w:t>
      </w:r>
      <w:r>
        <w:t xml:space="preserve">   yeti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 Word Search</dc:title>
  <dcterms:created xsi:type="dcterms:W3CDTF">2021-10-11T01:16:46Z</dcterms:created>
  <dcterms:modified xsi:type="dcterms:W3CDTF">2021-10-11T01:16:46Z</dcterms:modified>
</cp:coreProperties>
</file>