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DINOSAUR    </w:t>
      </w:r>
      <w:r>
        <w:t xml:space="preserve">   DISCOVERY ISLAND TRAILS    </w:t>
      </w:r>
      <w:r>
        <w:t xml:space="preserve">   EXPEDITION EVEREST    </w:t>
      </w:r>
      <w:r>
        <w:t xml:space="preserve">   FLIGHT OF PASSAGE    </w:t>
      </w:r>
      <w:r>
        <w:t xml:space="preserve">   KALI RIVER RAPIDS    </w:t>
      </w:r>
      <w:r>
        <w:t xml:space="preserve">   KILIMANJARO SAFARIS    </w:t>
      </w:r>
      <w:r>
        <w:t xml:space="preserve">   NAVI RIVER JOURNEY    </w:t>
      </w:r>
      <w:r>
        <w:t xml:space="preserve">   PRIMEVAL WHIRL    </w:t>
      </w:r>
      <w:r>
        <w:t xml:space="preserve">   THE BONEYARD    </w:t>
      </w:r>
      <w:r>
        <w:t xml:space="preserve">   TREE OF LIFE    </w:t>
      </w:r>
      <w:r>
        <w:t xml:space="preserve">   TRICERATOP SPIN    </w:t>
      </w:r>
      <w:r>
        <w:t xml:space="preserve">   WILDLIFE EXPRESS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Kingdom</dc:title>
  <dcterms:created xsi:type="dcterms:W3CDTF">2021-10-11T01:17:12Z</dcterms:created>
  <dcterms:modified xsi:type="dcterms:W3CDTF">2021-10-11T01:17:12Z</dcterms:modified>
</cp:coreProperties>
</file>