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Law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living dumb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immediate, continuous physical control of a dog or cat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premise where any perso boards, breeds, buy, or letting for hire a fee dogs or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provision of and access to a three-dimensional structure having a roof, walls and a floor, which is dry, sanitary, clean, weatherproof and made of durable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ananimal or providing sheler food, etc. for 48 hours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dog, cat, or kennel club at any level who breeds on their private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entirely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 used for defending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animal or combination of animals that unreasonably annoys humans, endangers the life or health of other animals or person,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person who advertises or engages in the sale of one or more litters of dogs or cats per year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facility maintained by the county or organization for the confinement, care, control, or disposition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animals without providing the necessary means for them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person possessing, harboring, keeping, or having control or custody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cat or dog which is not in the obtructed sight and in the owners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Law Terms</dc:title>
  <dcterms:created xsi:type="dcterms:W3CDTF">2021-10-11T01:17:14Z</dcterms:created>
  <dcterms:modified xsi:type="dcterms:W3CDTF">2021-10-11T01:17:14Z</dcterms:modified>
</cp:coreProperties>
</file>