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Life Cycle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animal warm blooded or cold blooded?   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does the animal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animal live?    In the icy water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they eat?    fish shrimp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off springs are born at the same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have we been studying?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the animal born? Live birth or hatches from egg?   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    They have long</w:t>
            </w:r>
          </w:p>
        </w:tc>
      </w:tr>
    </w:tbl>
    <w:p>
      <w:pPr>
        <w:pStyle w:val="WordBankLarge"/>
      </w:pPr>
      <w:r>
        <w:t xml:space="preserve">   fish shrimp squid    </w:t>
      </w:r>
      <w:r>
        <w:t xml:space="preserve">   Narwhal    </w:t>
      </w:r>
      <w:r>
        <w:t xml:space="preserve">   tusk    </w:t>
      </w:r>
      <w:r>
        <w:t xml:space="preserve">   arctic.    </w:t>
      </w:r>
      <w:r>
        <w:t xml:space="preserve">   blooded    </w:t>
      </w:r>
      <w:r>
        <w:t xml:space="preserve">   squid fish shrimp    </w:t>
      </w:r>
      <w:r>
        <w:t xml:space="preserve">   birth    </w:t>
      </w:r>
      <w:r>
        <w:t xml:space="preserve">   it is little and has small tick    </w:t>
      </w:r>
      <w:r>
        <w:t xml:space="preserve">   fifteen to twenty    </w:t>
      </w:r>
      <w:r>
        <w:t xml:space="preserve">   the Narwhals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Life Cycle Traits</dc:title>
  <dcterms:created xsi:type="dcterms:W3CDTF">2021-10-11T01:17:40Z</dcterms:created>
  <dcterms:modified xsi:type="dcterms:W3CDTF">2021-10-11T01:17:40Z</dcterms:modified>
</cp:coreProperties>
</file>