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Madness!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cheetah    </w:t>
      </w:r>
      <w:r>
        <w:t xml:space="preserve">   elephant    </w:t>
      </w:r>
      <w:r>
        <w:t xml:space="preserve">   giraffe    </w:t>
      </w:r>
      <w:r>
        <w:t xml:space="preserve">   lion    </w:t>
      </w:r>
      <w:r>
        <w:t xml:space="preserve">   meerkat    </w:t>
      </w:r>
      <w:r>
        <w:t xml:space="preserve">   monkey    </w:t>
      </w:r>
      <w:r>
        <w:t xml:space="preserve">   penguin    </w:t>
      </w:r>
      <w:r>
        <w:t xml:space="preserve">   rhino    </w:t>
      </w:r>
      <w:r>
        <w:t xml:space="preserve">   snake    </w:t>
      </w:r>
      <w:r>
        <w:t xml:space="preserve">   tiger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Madness!</dc:title>
  <dcterms:created xsi:type="dcterms:W3CDTF">2021-10-11T01:16:58Z</dcterms:created>
  <dcterms:modified xsi:type="dcterms:W3CDTF">2021-10-11T01:16:58Z</dcterms:modified>
</cp:coreProperties>
</file>