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snow wolf    </w:t>
      </w:r>
      <w:r>
        <w:t xml:space="preserve">   reindeer    </w:t>
      </w:r>
      <w:r>
        <w:t xml:space="preserve">   snow owl    </w:t>
      </w:r>
      <w:r>
        <w:t xml:space="preserve">   donkey    </w:t>
      </w:r>
      <w:r>
        <w:t xml:space="preserve">   duck    </w:t>
      </w:r>
      <w:r>
        <w:t xml:space="preserve">   turkey    </w:t>
      </w:r>
      <w:r>
        <w:t xml:space="preserve">   chicken    </w:t>
      </w:r>
      <w:r>
        <w:t xml:space="preserve">   owl    </w:t>
      </w:r>
      <w:r>
        <w:t xml:space="preserve">   bat    </w:t>
      </w:r>
      <w:r>
        <w:t xml:space="preserve">   moose    </w:t>
      </w:r>
      <w:r>
        <w:t xml:space="preserve">   rat    </w:t>
      </w:r>
      <w:r>
        <w:t xml:space="preserve">   rabbit    </w:t>
      </w:r>
      <w:r>
        <w:t xml:space="preserve">   porcupine    </w:t>
      </w:r>
      <w:r>
        <w:t xml:space="preserve">   lama    </w:t>
      </w:r>
      <w:r>
        <w:t xml:space="preserve">   seahorse    </w:t>
      </w:r>
      <w:r>
        <w:t xml:space="preserve">   octapus    </w:t>
      </w:r>
      <w:r>
        <w:t xml:space="preserve">   blue whale    </w:t>
      </w:r>
      <w:r>
        <w:t xml:space="preserve">   dolphin    </w:t>
      </w:r>
      <w:r>
        <w:t xml:space="preserve">   eagle    </w:t>
      </w:r>
      <w:r>
        <w:t xml:space="preserve">   turtle    </w:t>
      </w:r>
      <w:r>
        <w:t xml:space="preserve">   toucan    </w:t>
      </w:r>
      <w:r>
        <w:t xml:space="preserve">   polar bear    </w:t>
      </w:r>
      <w:r>
        <w:t xml:space="preserve">   hippo    </w:t>
      </w:r>
      <w:r>
        <w:t xml:space="preserve">   walrus    </w:t>
      </w:r>
      <w:r>
        <w:t xml:space="preserve">   flamingo    </w:t>
      </w:r>
      <w:r>
        <w:t xml:space="preserve">   sloth    </w:t>
      </w:r>
      <w:r>
        <w:t xml:space="preserve">   deer    </w:t>
      </w:r>
      <w:r>
        <w:t xml:space="preserve">   sheep    </w:t>
      </w:r>
      <w:r>
        <w:t xml:space="preserve">   hedgehog    </w:t>
      </w:r>
      <w:r>
        <w:t xml:space="preserve">   fox    </w:t>
      </w:r>
      <w:r>
        <w:t xml:space="preserve">   mole    </w:t>
      </w:r>
      <w:r>
        <w:t xml:space="preserve">   koala    </w:t>
      </w:r>
      <w:r>
        <w:t xml:space="preserve">   horse    </w:t>
      </w:r>
      <w:r>
        <w:t xml:space="preserve">   mouse    </w:t>
      </w:r>
      <w:r>
        <w:t xml:space="preserve">   racoon    </w:t>
      </w:r>
      <w:r>
        <w:t xml:space="preserve">   dog    </w:t>
      </w:r>
      <w:r>
        <w:t xml:space="preserve">   squirrel    </w:t>
      </w:r>
      <w:r>
        <w:t xml:space="preserve">   wolf    </w:t>
      </w:r>
      <w:r>
        <w:t xml:space="preserve">   penguin    </w:t>
      </w:r>
      <w:r>
        <w:t xml:space="preserve">   peacock    </w:t>
      </w:r>
      <w:r>
        <w:t xml:space="preserve">   kangaroo    </w:t>
      </w:r>
      <w:r>
        <w:t xml:space="preserve">   frog    </w:t>
      </w:r>
      <w:r>
        <w:t xml:space="preserve">   fish    </w:t>
      </w:r>
      <w:r>
        <w:t xml:space="preserve">   crocodile    </w:t>
      </w:r>
      <w:r>
        <w:t xml:space="preserve">   lizard    </w:t>
      </w:r>
      <w:r>
        <w:t xml:space="preserve">   chimpanzee    </w:t>
      </w:r>
      <w:r>
        <w:t xml:space="preserve">   parrot    </w:t>
      </w:r>
      <w:r>
        <w:t xml:space="preserve">   ostrich    </w:t>
      </w:r>
      <w:r>
        <w:t xml:space="preserve">   rhinoceros    </w:t>
      </w:r>
      <w:r>
        <w:t xml:space="preserve">   snake    </w:t>
      </w:r>
      <w:r>
        <w:t xml:space="preserve">   goat    </w:t>
      </w:r>
      <w:r>
        <w:t xml:space="preserve">   camel    </w:t>
      </w:r>
      <w:r>
        <w:t xml:space="preserve">   cow    </w:t>
      </w:r>
      <w:r>
        <w:t xml:space="preserve">   gorillas    </w:t>
      </w:r>
      <w:r>
        <w:t xml:space="preserve">   bear    </w:t>
      </w:r>
      <w:r>
        <w:t xml:space="preserve">   monkey    </w:t>
      </w:r>
      <w:r>
        <w:t xml:space="preserve">   buffalo    </w:t>
      </w:r>
      <w:r>
        <w:t xml:space="preserve">   rhino    </w:t>
      </w:r>
      <w:r>
        <w:t xml:space="preserve">   leopard    </w:t>
      </w:r>
      <w:r>
        <w:t xml:space="preserve">   hippopotamus    </w:t>
      </w:r>
      <w:r>
        <w:t xml:space="preserve">   cheetah    </w:t>
      </w:r>
      <w:r>
        <w:t xml:space="preserve">   zebra    </w:t>
      </w:r>
      <w:r>
        <w:t xml:space="preserve">   elephant    </w:t>
      </w:r>
      <w:r>
        <w:t xml:space="preserve">   giraffe    </w:t>
      </w:r>
      <w:r>
        <w:t xml:space="preserve">   tiger    </w:t>
      </w:r>
      <w:r>
        <w:t xml:space="preserve">   lion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Magic</dc:title>
  <dcterms:created xsi:type="dcterms:W3CDTF">2021-10-11T01:18:08Z</dcterms:created>
  <dcterms:modified xsi:type="dcterms:W3CDTF">2021-10-11T01:18:08Z</dcterms:modified>
</cp:coreProperties>
</file>