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Magic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bush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companion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Hunted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Uncooked, like an onion?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Punch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curry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 shepherd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Koala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large dog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and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Fighter in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scouts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suitcase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Hot, dry, burning and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Hindu elephant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Hot, steamy, with lots of trees and creepy crawlies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Stands by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 shoes?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Magic Crossword</dc:title>
  <dcterms:created xsi:type="dcterms:W3CDTF">2021-10-11T01:16:39Z</dcterms:created>
  <dcterms:modified xsi:type="dcterms:W3CDTF">2021-10-11T01:16:39Z</dcterms:modified>
</cp:coreProperties>
</file>