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Hibou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Dauphin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Corbeau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Dolphin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Matching Activity</dc:title>
  <dcterms:created xsi:type="dcterms:W3CDTF">2021-10-11T01:18:05Z</dcterms:created>
  <dcterms:modified xsi:type="dcterms:W3CDTF">2021-10-11T01:18:05Z</dcterms:modified>
</cp:coreProperties>
</file>