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fish can jump over 3 metres?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 family does the Wildebeest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Monarch butterflies travel south for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seabird flies from pole to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butterfly's wingspan is 9-10cm?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heavy is the African elephant?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humans migrate?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 animal returns to where it was born to lay it's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does the Bar-tailed godwit fly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African animal can survive a 3200km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crab is born under the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Migration</dc:title>
  <dcterms:created xsi:type="dcterms:W3CDTF">2021-10-11T01:17:00Z</dcterms:created>
  <dcterms:modified xsi:type="dcterms:W3CDTF">2021-10-11T01:17:00Z</dcterms:modified>
</cp:coreProperties>
</file>