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horse that cannot have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pig that has had babies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pig that has never had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ducks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male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female ducks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female cattle that have never had a calf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term used to name a group of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female goats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female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baby goats (plural)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horse that can have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sheep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cattle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chickens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chickens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name a group of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chickens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pigs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given to a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 used to describe a group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female cattle that have had at least one calf before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male ducks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female sheep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term used to describe a group of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Names</dc:title>
  <dcterms:created xsi:type="dcterms:W3CDTF">2021-10-11T01:18:16Z</dcterms:created>
  <dcterms:modified xsi:type="dcterms:W3CDTF">2021-10-11T01:18:16Z</dcterms:modified>
</cp:coreProperties>
</file>