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adult female dog giving birth to puppies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lambs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female bovine that has not given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for a castrated male equine?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for an intact 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they call an intact female bovine that has given birth?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labor process of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a young equine of either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goat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castrated male sheep or goat?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pig is giving birth to piglets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intact male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for an intact male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intact male ferret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Names</dc:title>
  <dcterms:created xsi:type="dcterms:W3CDTF">2021-10-11T01:18:18Z</dcterms:created>
  <dcterms:modified xsi:type="dcterms:W3CDTF">2021-10-11T01:18:18Z</dcterms:modified>
</cp:coreProperties>
</file>