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that are high in energy and low in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compounds that are formed by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quality having to do with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sweet substance full of microbes, used as a binder to feed and improves palatability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feed that can be used as a complete replacement of corn; have different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feed thats high in energy and protein but is used more for a 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amount of heat released when a substance is completely oxidized in a bomb calorimeter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approximate amount of protein available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feed variant containing 50% dry matter and includes ground stalks and grass as well as actual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materials in feeds that are either processed out or are used for other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portion of gross energy that is used for digestion and metabolism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added mainly to raise the energy level, improve flavor, texture, etc. in a feed 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compounds known for being the best form of digestible nutrients; ex: sugars,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non-protein compound contains 45%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dried grass and dry matter used for additional fiber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simple, complex or derived compounds that have have over 2x the amount of energy content as carbs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are high in fiber and low 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heat energy required to raise the temperature of one gram of water 1 degree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highest energy feeds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used for growth, maintenance, production, work,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feed not normally used for animals but rather ground into bread for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feed used that is known to increase bacterial/protozoa function in ruminants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feed equal to the energy content of corn and can be used as a 50% replacement feed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Nutrients</dc:title>
  <dcterms:created xsi:type="dcterms:W3CDTF">2021-10-11T01:17:14Z</dcterms:created>
  <dcterms:modified xsi:type="dcterms:W3CDTF">2021-10-11T01:17:14Z</dcterms:modified>
</cp:coreProperties>
</file>