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your daily values are found on a nutrition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to much of this nutrient can cause high blood pressure and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nutrient has macro and micro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largest component of nearly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body uses the nutrients in feed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nutrient many animals make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nutrient has 2.25 times as much energy as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furnishes required nutrients in the proper amounts for an animal's nourishment during a 24-hour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nutrient is 65-80% of the food we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measure of energy you get from a serving of this food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stage of development occurs from conception until birth of the new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substance that provides nourishment essential for growth and maintenance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stage of development supports an animal while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of development that occurs from birth to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amount of calories a person intakes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feed given within a 24-hour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essential nutrients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parts are there to a nutrition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of development when we are feeding animals for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DV on a nutrition label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fibrous indigestible material in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DM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nutrient is made up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major ingredient of a ration used in this area of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2021-10-11T01:17:32Z</dcterms:created>
  <dcterms:modified xsi:type="dcterms:W3CDTF">2021-10-11T01:17:32Z</dcterms:modified>
</cp:coreProperties>
</file>