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alfalfa    </w:t>
      </w:r>
      <w:r>
        <w:t xml:space="preserve">   barley    </w:t>
      </w:r>
      <w:r>
        <w:t xml:space="preserve">   blood meal    </w:t>
      </w:r>
      <w:r>
        <w:t xml:space="preserve">   bone meal    </w:t>
      </w:r>
      <w:r>
        <w:t xml:space="preserve">   brix testing    </w:t>
      </w:r>
      <w:r>
        <w:t xml:space="preserve">   Carbohydrates    </w:t>
      </w:r>
      <w:r>
        <w:t xml:space="preserve">   concentrates    </w:t>
      </w:r>
      <w:r>
        <w:t xml:space="preserve">   corn    </w:t>
      </w:r>
      <w:r>
        <w:t xml:space="preserve">   cotton seed    </w:t>
      </w:r>
      <w:r>
        <w:t xml:space="preserve">   crude fiber    </w:t>
      </w:r>
      <w:r>
        <w:t xml:space="preserve">   crude protein    </w:t>
      </w:r>
      <w:r>
        <w:t xml:space="preserve">   fats    </w:t>
      </w:r>
      <w:r>
        <w:t xml:space="preserve">   feed label    </w:t>
      </w:r>
      <w:r>
        <w:t xml:space="preserve">   gestation    </w:t>
      </w:r>
      <w:r>
        <w:t xml:space="preserve">   growth    </w:t>
      </w:r>
      <w:r>
        <w:t xml:space="preserve">   lactation    </w:t>
      </w:r>
      <w:r>
        <w:t xml:space="preserve">   maintenance    </w:t>
      </w:r>
      <w:r>
        <w:t xml:space="preserve">   minerals    </w:t>
      </w:r>
      <w:r>
        <w:t xml:space="preserve">   oats    </w:t>
      </w:r>
      <w:r>
        <w:t xml:space="preserve">   Pearson Square    </w:t>
      </w:r>
      <w:r>
        <w:t xml:space="preserve">   potassium    </w:t>
      </w:r>
      <w:r>
        <w:t xml:space="preserve">   potatoes    </w:t>
      </w:r>
      <w:r>
        <w:t xml:space="preserve">   Protein    </w:t>
      </w:r>
      <w:r>
        <w:t xml:space="preserve">   roughage    </w:t>
      </w:r>
      <w:r>
        <w:t xml:space="preserve">   salt    </w:t>
      </w:r>
      <w:r>
        <w:t xml:space="preserve">   silage    </w:t>
      </w:r>
      <w:r>
        <w:t xml:space="preserve">   sodium    </w:t>
      </w:r>
      <w:r>
        <w:t xml:space="preserve">   soybeans    </w:t>
      </w:r>
      <w:r>
        <w:t xml:space="preserve">   suppliments    </w:t>
      </w:r>
      <w:r>
        <w:t xml:space="preserve">   vitamins    </w:t>
      </w:r>
      <w:r>
        <w:t xml:space="preserve">   water    </w:t>
      </w:r>
      <w:r>
        <w:t xml:space="preserve">   wheat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2021-10-11T01:17:39Z</dcterms:created>
  <dcterms:modified xsi:type="dcterms:W3CDTF">2021-10-11T01:17:39Z</dcterms:modified>
</cp:coreProperties>
</file>