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Animal Nutrition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Result of lack of protein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Animals that eat meat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Energy we need at rest (awake) for normal body functioning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Taken to prevent osteoporosis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Secreted by the pancreas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Diet where milk and meat cannot be prepared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Condition where people engage in binge-purge eating cycles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Wave-like muscle contractions that moves food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Health care professional that deals with correct diets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Small molecules move through wall of digestive tract into blood vessels/ lacteals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Food that is churned into a liquid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People who do not consume or use any animal products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Exaggerated response by the immune system to foreign substances which are normally harmless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Excess amino acids are broken down in liver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Type of lifestyle that involves eating plants only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Prevents constipation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General starvation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Prevents certain birth defects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Poor nutrition or unbalanced diet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Disaccharide that occurs in milk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Undigested waste removed from body through anus as faeces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Finger-like structures in the small intestine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Diet that follows strict rules in the Qu'ran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 Nutrition</dc:title>
  <dcterms:created xsi:type="dcterms:W3CDTF">2021-10-11T01:17:47Z</dcterms:created>
  <dcterms:modified xsi:type="dcterms:W3CDTF">2021-10-11T01:17:47Z</dcterms:modified>
</cp:coreProperties>
</file>