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Organelles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 is to make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rRNA (ribosomal RNA) Which makes up ribosomes.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cellular respiration happens. Breaks down food to release energy as ATP. Powerhouse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lipids (Membrane).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Regulates the cell division cycle.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everything in place.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what goes in and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Gets Vesicles from the ER and processes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the DNA that controls the activities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proteins. </w:t>
            </w:r>
          </w:p>
        </w:tc>
      </w:tr>
    </w:tbl>
    <w:p>
      <w:pPr>
        <w:pStyle w:val="WordBankLarge"/>
      </w:pPr>
      <w:r>
        <w:t xml:space="preserve">   Golgi Apparatus     </w:t>
      </w:r>
      <w:r>
        <w:t xml:space="preserve">   Nucleus    </w:t>
      </w:r>
      <w:r>
        <w:t xml:space="preserve">   Ribosomes    </w:t>
      </w:r>
      <w:r>
        <w:t xml:space="preserve">   Rough ER    </w:t>
      </w:r>
      <w:r>
        <w:t xml:space="preserve">   Smooth ER    </w:t>
      </w:r>
      <w:r>
        <w:t xml:space="preserve">   Mitochondria     </w:t>
      </w:r>
      <w:r>
        <w:t xml:space="preserve">   Cell Membrane    </w:t>
      </w:r>
      <w:r>
        <w:t xml:space="preserve">   Cytoplasm     </w:t>
      </w:r>
      <w:r>
        <w:t xml:space="preserve">   Nucleolus     </w:t>
      </w:r>
      <w:r>
        <w:t xml:space="preserve">   Centrosomes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Organelles Functions</dc:title>
  <dcterms:created xsi:type="dcterms:W3CDTF">2021-10-11T01:17:26Z</dcterms:created>
  <dcterms:modified xsi:type="dcterms:W3CDTF">2021-10-11T01:17:26Z</dcterms:modified>
</cp:coreProperties>
</file>