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Phylum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Tapeworm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Sand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Bowl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Spider 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Urchin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Parasitic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Phylum Matching</dc:title>
  <dcterms:created xsi:type="dcterms:W3CDTF">2021-10-11T01:17:07Z</dcterms:created>
  <dcterms:modified xsi:type="dcterms:W3CDTF">2021-10-11T01:17:07Z</dcterms:modified>
</cp:coreProperties>
</file>