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Phylums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Coral    </w:t>
      </w:r>
      <w:r>
        <w:t xml:space="preserve">   Earthworm    </w:t>
      </w:r>
      <w:r>
        <w:t xml:space="preserve">   Fish    </w:t>
      </w:r>
      <w:r>
        <w:t xml:space="preserve">   Heartworm    </w:t>
      </w:r>
      <w:r>
        <w:t xml:space="preserve">   Hookworm    </w:t>
      </w:r>
      <w:r>
        <w:t xml:space="preserve">   Human    </w:t>
      </w:r>
      <w:r>
        <w:t xml:space="preserve">   Jellyfish    </w:t>
      </w:r>
      <w:r>
        <w:t xml:space="preserve">   Leech    </w:t>
      </w:r>
      <w:r>
        <w:t xml:space="preserve">   Lobster    </w:t>
      </w:r>
      <w:r>
        <w:t xml:space="preserve">   Planaria    </w:t>
      </w:r>
      <w:r>
        <w:t xml:space="preserve">   Scallop    </w:t>
      </w:r>
      <w:r>
        <w:t xml:space="preserve">   Sea Anemone    </w:t>
      </w:r>
      <w:r>
        <w:t xml:space="preserve">   Sea Urchin    </w:t>
      </w:r>
      <w:r>
        <w:t xml:space="preserve">   Shrimp    </w:t>
      </w:r>
      <w:r>
        <w:t xml:space="preserve">   Snail    </w:t>
      </w:r>
      <w:r>
        <w:t xml:space="preserve">   Spider    </w:t>
      </w:r>
      <w:r>
        <w:t xml:space="preserve">   Sponge    </w:t>
      </w:r>
      <w:r>
        <w:t xml:space="preserve">   Squid    </w:t>
      </w:r>
      <w:r>
        <w:t xml:space="preserve">   Starfish    </w:t>
      </w:r>
      <w:r>
        <w:t xml:space="preserve">   Tapeworm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Phylums</dc:title>
  <dcterms:created xsi:type="dcterms:W3CDTF">2021-10-11T01:16:38Z</dcterms:created>
  <dcterms:modified xsi:type="dcterms:W3CDTF">2021-10-11T01:16:38Z</dcterms:modified>
</cp:coreProperties>
</file>