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&amp; 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 that contains a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membrane bound structure that is 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organelle that contains the DNA and controls the processes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that forms the outer boundry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plastid containing chlorophyll, the site of photosynthesis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fluid filled organelle that stores enzymes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unicellular organism that lacks a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 of the cell between the cell membrane and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house of the cell, organelle that is the site of ATP (enery)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organelle containing digestive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says that all living things are made of cells,that cells are the basic unit of structure and function,and that cells only come from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rigid structure that surrounds the cell of plants and most bacteria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&amp; Plant Cells</dc:title>
  <dcterms:created xsi:type="dcterms:W3CDTF">2021-10-11T01:14:31Z</dcterms:created>
  <dcterms:modified xsi:type="dcterms:W3CDTF">2021-10-11T01:14:31Z</dcterms:modified>
</cp:coreProperties>
</file>