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&amp; Plant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trait    </w:t>
      </w:r>
      <w:r>
        <w:t xml:space="preserve">   eubacteria    </w:t>
      </w:r>
      <w:r>
        <w:t xml:space="preserve">   archaebacteria    </w:t>
      </w:r>
      <w:r>
        <w:t xml:space="preserve">   protist    </w:t>
      </w:r>
      <w:r>
        <w:t xml:space="preserve">   plant    </w:t>
      </w:r>
      <w:r>
        <w:t xml:space="preserve">   decomposer    </w:t>
      </w:r>
      <w:r>
        <w:t xml:space="preserve">   hyphae    </w:t>
      </w:r>
      <w:r>
        <w:t xml:space="preserve">   mold    </w:t>
      </w:r>
      <w:r>
        <w:t xml:space="preserve">   penicillin    </w:t>
      </w:r>
      <w:r>
        <w:t xml:space="preserve">   vascular    </w:t>
      </w:r>
      <w:r>
        <w:t xml:space="preserve">   species    </w:t>
      </w:r>
      <w:r>
        <w:t xml:space="preserve">   amoeba    </w:t>
      </w:r>
      <w:r>
        <w:t xml:space="preserve">   nucleus    </w:t>
      </w:r>
      <w:r>
        <w:t xml:space="preserve">   unicellular    </w:t>
      </w:r>
      <w:r>
        <w:t xml:space="preserve">   kingdom    </w:t>
      </w:r>
      <w:r>
        <w:t xml:space="preserve">   classification    </w:t>
      </w:r>
      <w:r>
        <w:t xml:space="preserve">   mushroom    </w:t>
      </w:r>
      <w:r>
        <w:t xml:space="preserve">   fungi    </w:t>
      </w:r>
      <w:r>
        <w:t xml:space="preserve">   sponge    </w:t>
      </w:r>
      <w:r>
        <w:t xml:space="preserve">   darwin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&amp; Plant Kingdom</dc:title>
  <dcterms:created xsi:type="dcterms:W3CDTF">2021-10-11T01:15:23Z</dcterms:created>
  <dcterms:modified xsi:type="dcterms:W3CDTF">2021-10-11T01:15:23Z</dcterms:modified>
</cp:coreProperties>
</file>