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 Poaching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Are tigers solitary?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 tigers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Amur leopards also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sub-species of tiger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Are black rhinos aggressive?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 Amur leopards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Black Rhinos also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 black rhinos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leopard is mostly hunted for poaching?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 tigers swim?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long is an Amur leopards tail?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Why are black rhinos endangered?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poaching animals legal?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Poaching</dc:title>
  <dcterms:created xsi:type="dcterms:W3CDTF">2021-10-11T01:17:35Z</dcterms:created>
  <dcterms:modified xsi:type="dcterms:W3CDTF">2021-10-11T01:17:35Z</dcterms:modified>
</cp:coreProperties>
</file>