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Poaching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African Lions    </w:t>
      </w:r>
      <w:r>
        <w:t xml:space="preserve">   Bears    </w:t>
      </w:r>
      <w:r>
        <w:t xml:space="preserve">   Bisons    </w:t>
      </w:r>
      <w:r>
        <w:t xml:space="preserve">   Cheetah    </w:t>
      </w:r>
      <w:r>
        <w:t xml:space="preserve">   Deer    </w:t>
      </w:r>
      <w:r>
        <w:t xml:space="preserve">   Elephants    </w:t>
      </w:r>
      <w:r>
        <w:t xml:space="preserve">   Gorillas    </w:t>
      </w:r>
      <w:r>
        <w:t xml:space="preserve">   Hippopotamus    </w:t>
      </w:r>
      <w:r>
        <w:t xml:space="preserve">   Leopards    </w:t>
      </w:r>
      <w:r>
        <w:t xml:space="preserve">   Narwhals    </w:t>
      </w:r>
      <w:r>
        <w:t xml:space="preserve">   Pangolins    </w:t>
      </w:r>
      <w:r>
        <w:t xml:space="preserve">   Rhinoceros    </w:t>
      </w:r>
      <w:r>
        <w:t xml:space="preserve">   Sea Turtle    </w:t>
      </w:r>
      <w:r>
        <w:t xml:space="preserve">   Sharks    </w:t>
      </w:r>
      <w:r>
        <w:t xml:space="preserve">   South Africa    </w:t>
      </w:r>
      <w:r>
        <w:t xml:space="preserve">   Tigers    </w:t>
      </w:r>
      <w:r>
        <w:t xml:space="preserve">   United States    </w:t>
      </w:r>
      <w:r>
        <w:t xml:space="preserve">   Walrus    </w:t>
      </w:r>
      <w:r>
        <w:t xml:space="preserve">   Zebras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Poaching</dc:title>
  <dcterms:created xsi:type="dcterms:W3CDTF">2021-10-11T01:16:53Z</dcterms:created>
  <dcterms:modified xsi:type="dcterms:W3CDTF">2021-10-11T01:16:53Z</dcterms:modified>
</cp:coreProperties>
</file>