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Production Terminologies</w:t>
      </w:r>
    </w:p>
    <w:p>
      <w:pPr>
        <w:pStyle w:val="Questions"/>
      </w:pPr>
      <w:r>
        <w:t xml:space="preserve">1. IKLTEOCSV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OARB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EEBRD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ISCSEPE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ABAAORC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EWSIN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TUORYLP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CETALT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SNATMINUR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OFBAFLU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RRIWNGOAF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SFDEE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ESTEUFSFDF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NRATOI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TPOIUTRINAR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GTEPLI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ULBL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AMIANLS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Livestock    </w:t>
      </w:r>
      <w:r>
        <w:t xml:space="preserve">   Boar    </w:t>
      </w:r>
      <w:r>
        <w:t xml:space="preserve">   Breed    </w:t>
      </w:r>
      <w:r>
        <w:t xml:space="preserve">   Species    </w:t>
      </w:r>
      <w:r>
        <w:t xml:space="preserve">   Carabao    </w:t>
      </w:r>
      <w:r>
        <w:t xml:space="preserve">   Swine    </w:t>
      </w:r>
      <w:r>
        <w:t xml:space="preserve">   Poultry    </w:t>
      </w:r>
      <w:r>
        <w:t xml:space="preserve">   Cattle    </w:t>
      </w:r>
      <w:r>
        <w:t xml:space="preserve">   Ruminants    </w:t>
      </w:r>
      <w:r>
        <w:t xml:space="preserve">   Calf    </w:t>
      </w:r>
      <w:r>
        <w:t xml:space="preserve">   Buffalo    </w:t>
      </w:r>
      <w:r>
        <w:t xml:space="preserve">   farrowing    </w:t>
      </w:r>
      <w:r>
        <w:t xml:space="preserve">   feeds    </w:t>
      </w:r>
      <w:r>
        <w:t xml:space="preserve">   feedstuffs    </w:t>
      </w:r>
      <w:r>
        <w:t xml:space="preserve">   ration    </w:t>
      </w:r>
      <w:r>
        <w:t xml:space="preserve">   parturition    </w:t>
      </w:r>
      <w:r>
        <w:t xml:space="preserve">   piglet    </w:t>
      </w:r>
      <w:r>
        <w:t xml:space="preserve">   doe    </w:t>
      </w:r>
      <w:r>
        <w:t xml:space="preserve">   bull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Production Terminologies</dc:title>
  <dcterms:created xsi:type="dcterms:W3CDTF">2021-10-11T01:17:28Z</dcterms:created>
  <dcterms:modified xsi:type="dcterms:W3CDTF">2021-10-11T01:17:28Z</dcterms:modified>
</cp:coreProperties>
</file>