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Two Toed Sloths    </w:t>
      </w:r>
      <w:r>
        <w:t xml:space="preserve">   Three Toed Sloth    </w:t>
      </w:r>
      <w:r>
        <w:t xml:space="preserve">   Sloth    </w:t>
      </w:r>
      <w:r>
        <w:t xml:space="preserve">   Polar Bear    </w:t>
      </w:r>
      <w:r>
        <w:t xml:space="preserve">   Dolphin    </w:t>
      </w:r>
      <w:r>
        <w:t xml:space="preserve">   Turtle    </w:t>
      </w:r>
      <w:r>
        <w:t xml:space="preserve">   Red Wolf    </w:t>
      </w:r>
      <w:r>
        <w:t xml:space="preserve">   Fennec    </w:t>
      </w:r>
      <w:r>
        <w:t xml:space="preserve">   Tree Frog    </w:t>
      </w:r>
      <w:r>
        <w:t xml:space="preserve">   Frog    </w:t>
      </w:r>
      <w:r>
        <w:t xml:space="preserve">   Carpet Python    </w:t>
      </w:r>
      <w:r>
        <w:t xml:space="preserve">   Python    </w:t>
      </w:r>
      <w:r>
        <w:t xml:space="preserve">   Anaconda    </w:t>
      </w:r>
      <w:r>
        <w:t xml:space="preserve">   Komodo    </w:t>
      </w:r>
      <w:r>
        <w:t xml:space="preserve">   Reptile    </w:t>
      </w:r>
      <w:r>
        <w:t xml:space="preserve">   Penguin    </w:t>
      </w:r>
      <w:r>
        <w:t xml:space="preserve">   Dove    </w:t>
      </w:r>
      <w:r>
        <w:t xml:space="preserve">   Cub    </w:t>
      </w:r>
      <w:r>
        <w:t xml:space="preserve">   Giraffe    </w:t>
      </w:r>
      <w:r>
        <w:t xml:space="preserve">   Crocodile    </w:t>
      </w:r>
      <w:r>
        <w:t xml:space="preserve">   Alligator    </w:t>
      </w:r>
      <w:r>
        <w:t xml:space="preserve">   Calf    </w:t>
      </w:r>
      <w:r>
        <w:t xml:space="preserve">   Chick    </w:t>
      </w:r>
      <w:r>
        <w:t xml:space="preserve">   Chicken    </w:t>
      </w:r>
      <w:r>
        <w:t xml:space="preserve">   Horse    </w:t>
      </w:r>
      <w:r>
        <w:t xml:space="preserve">   Cow    </w:t>
      </w:r>
      <w:r>
        <w:t xml:space="preserve">   Pig    </w:t>
      </w:r>
      <w:r>
        <w:t xml:space="preserve">   Kitten    </w:t>
      </w:r>
      <w:r>
        <w:t xml:space="preserve">   Puppy    </w:t>
      </w:r>
      <w:r>
        <w:t xml:space="preserve">   Bunny    </w:t>
      </w:r>
      <w:r>
        <w:t xml:space="preserve">   Arctic Wolf    </w:t>
      </w:r>
      <w:r>
        <w:t xml:space="preserve">   Deer    </w:t>
      </w:r>
      <w:r>
        <w:t xml:space="preserve">   Water Buffalo    </w:t>
      </w:r>
      <w:r>
        <w:t xml:space="preserve">   Harpy Eagle    </w:t>
      </w:r>
      <w:r>
        <w:t xml:space="preserve">   Jaguar    </w:t>
      </w:r>
      <w:r>
        <w:t xml:space="preserve">   Leopard    </w:t>
      </w:r>
      <w:r>
        <w:t xml:space="preserve">   Sugar Glider    </w:t>
      </w:r>
      <w:r>
        <w:t xml:space="preserve">   Eagle    </w:t>
      </w:r>
      <w:r>
        <w:t xml:space="preserve">   Tiger    </w:t>
      </w:r>
      <w:r>
        <w:t xml:space="preserve">   Lion    </w:t>
      </w:r>
      <w:r>
        <w:t xml:space="preserve">   Cheetah    </w:t>
      </w:r>
      <w:r>
        <w:t xml:space="preserve">   Chimp    </w:t>
      </w:r>
      <w:r>
        <w:t xml:space="preserve">   Monkey    </w:t>
      </w:r>
      <w:r>
        <w:t xml:space="preserve">   Shark    </w:t>
      </w:r>
      <w:r>
        <w:t xml:space="preserve">   Raven    </w:t>
      </w:r>
      <w:r>
        <w:t xml:space="preserve">   Bird    </w:t>
      </w:r>
      <w:r>
        <w:t xml:space="preserve">   Fish    </w:t>
      </w:r>
      <w:r>
        <w:t xml:space="preserve">   Animal    </w:t>
      </w:r>
      <w:r>
        <w:t xml:space="preserve">   Cat    </w:t>
      </w:r>
      <w:r>
        <w:t xml:space="preserve">   Dog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Quiz</dc:title>
  <dcterms:created xsi:type="dcterms:W3CDTF">2021-10-11T01:18:16Z</dcterms:created>
  <dcterms:modified xsi:type="dcterms:W3CDTF">2021-10-11T01:18:16Z</dcterms:modified>
</cp:coreProperties>
</file>