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Quiz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Orangutans are Omivores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name killer whale stand for killing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Orangutans Herbivores?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the earth smell like without vultures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orangutans spend most of their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part of america are the howler monkeys the biggest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 of vulture is the largest in south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name killer whale stand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king vultures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can a howler monkeys call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hightest speed of a vulture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Quiz Section 2</dc:title>
  <dcterms:created xsi:type="dcterms:W3CDTF">2021-10-11T01:17:58Z</dcterms:created>
  <dcterms:modified xsi:type="dcterms:W3CDTF">2021-10-11T01:17:58Z</dcterms:modified>
</cp:coreProperties>
</file>