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Testicle    </w:t>
      </w:r>
      <w:r>
        <w:t xml:space="preserve">   Semen    </w:t>
      </w:r>
      <w:r>
        <w:t xml:space="preserve">   Multicellular    </w:t>
      </w:r>
      <w:r>
        <w:t xml:space="preserve">   Mitosis    </w:t>
      </w:r>
      <w:r>
        <w:t xml:space="preserve">   Sperm    </w:t>
      </w:r>
      <w:r>
        <w:t xml:space="preserve">   Fission    </w:t>
      </w:r>
      <w:r>
        <w:t xml:space="preserve">   Gonads    </w:t>
      </w:r>
      <w:r>
        <w:t xml:space="preserve">   Meiosis    </w:t>
      </w:r>
      <w:r>
        <w:t xml:space="preserve">   Fertilization    </w:t>
      </w:r>
      <w:r>
        <w:t xml:space="preserve">   External    </w:t>
      </w:r>
      <w:r>
        <w:t xml:space="preserve">   Hermaphrodite    </w:t>
      </w:r>
      <w:r>
        <w:t xml:space="preserve">   Budding    </w:t>
      </w:r>
      <w:r>
        <w:t xml:space="preserve">   Backbones    </w:t>
      </w:r>
      <w:r>
        <w:t xml:space="preserve">   Ovaries    </w:t>
      </w:r>
      <w:r>
        <w:t xml:space="preserve">   Sterile    </w:t>
      </w:r>
      <w:r>
        <w:t xml:space="preserve">   Regeneration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Reproduction</dc:title>
  <dcterms:created xsi:type="dcterms:W3CDTF">2021-10-11T01:17:34Z</dcterms:created>
  <dcterms:modified xsi:type="dcterms:W3CDTF">2021-10-11T01:17:34Z</dcterms:modified>
</cp:coreProperties>
</file>