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boer    </w:t>
      </w:r>
      <w:r>
        <w:t xml:space="preserve">   barrow    </w:t>
      </w:r>
      <w:r>
        <w:t xml:space="preserve">   standing    </w:t>
      </w:r>
      <w:r>
        <w:t xml:space="preserve">   gilt    </w:t>
      </w:r>
      <w:r>
        <w:t xml:space="preserve">   ewe    </w:t>
      </w:r>
      <w:r>
        <w:t xml:space="preserve">   shuffle     </w:t>
      </w:r>
      <w:r>
        <w:t xml:space="preserve">   uterus    </w:t>
      </w:r>
      <w:r>
        <w:t xml:space="preserve">   breeding    </w:t>
      </w:r>
      <w:r>
        <w:t xml:space="preserve">   sire    </w:t>
      </w:r>
      <w:r>
        <w:t xml:space="preserve">   transfer    </w:t>
      </w:r>
      <w:r>
        <w:t xml:space="preserve">   embryo    </w:t>
      </w:r>
      <w:r>
        <w:t xml:space="preserve">   inbreeding    </w:t>
      </w:r>
      <w:r>
        <w:t xml:space="preserve">   cloning    </w:t>
      </w:r>
      <w:r>
        <w:t xml:space="preserve">   cidr    </w:t>
      </w:r>
      <w:r>
        <w:t xml:space="preserve">   vulva    </w:t>
      </w:r>
      <w:r>
        <w:t xml:space="preserve">   heat    </w:t>
      </w:r>
      <w:r>
        <w:t xml:space="preserve">   gestation    </w:t>
      </w:r>
      <w:r>
        <w:t xml:space="preserve">   cervix    </w:t>
      </w:r>
      <w:r>
        <w:t xml:space="preserve">   testicles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Reproduction </dc:title>
  <dcterms:created xsi:type="dcterms:W3CDTF">2021-10-11T01:16:34Z</dcterms:created>
  <dcterms:modified xsi:type="dcterms:W3CDTF">2021-10-11T01:16:34Z</dcterms:modified>
</cp:coreProperties>
</file>