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Reproduction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CIDR releases this steroid in order to induced ovulation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 of the scrotum responsible for sustained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menses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Vesicular glands as well as (blank) glands are paired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Converts testosterone into estradiol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Giving birth to live young (has placenta to give embryo nutrients)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tissue layer that surrounds the lumen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 the broad ligament that surrounds the oviduct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depression of the sphenoid bone is known as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Follicular dynamics has five phase: activation, (blank), selection, dominance, and atresia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Ejaculation is an example of a (blank)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Condition where the cow is born co-twin w/ the bull and as a result has male characteristics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Out of Zonary, Discoid, Cotyledonary, and Diffuse, which one has the closest attachment to the placenta?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structure is formed from the primitive mesonephric 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that contain both testes and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posterior vagina is lined w/ (blank) epithelium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Dogs are classified as having a (blank)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spermatic cord is made up of: pampiniform plexus, ductus deferent and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birds the males are (blank) in terms of genetic sex determination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mucosa and submucosa are another word for (blank) in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follicular phase and luteal phase make up the (blank) cycle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structure creates the cervical seal of pregnancy by mucus secretions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female dog is in anestrus for (blank) month(s)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male doesn't have the (blank)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T/F: Are all Antral follicles Graffian follicles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Reproduction </dc:title>
  <dcterms:created xsi:type="dcterms:W3CDTF">2021-10-11T01:16:49Z</dcterms:created>
  <dcterms:modified xsi:type="dcterms:W3CDTF">2021-10-11T01:16:49Z</dcterms:modified>
</cp:coreProperties>
</file>