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 opening of the reproductive and urinary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fertilized egg attaches to the uterine walls and develops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Sperm is stored here until maturation.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 hormones associated with reproduction and male gametes.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where the fertilized egg develops.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the penis when relaxed.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the testicles and regulates their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Semen is deposited into the reproductive system through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Releases fluid that mixes with the seminal fluid and nourishes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 fluid that transport and protect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Receives the egg from the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tube-like structure that carries the egg from the ovary to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sperm from the epididymis to the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the female sex cells called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Functions as a passageway for sperm and keeps bacteria/foreign material out of the uterus during pregnancy.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Reproduction</dc:title>
  <dcterms:created xsi:type="dcterms:W3CDTF">2022-09-09T20:55:01Z</dcterms:created>
  <dcterms:modified xsi:type="dcterms:W3CDTF">2022-09-09T20:55:01Z</dcterms:modified>
</cp:coreProperties>
</file>