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Happiness    </w:t>
      </w:r>
      <w:r>
        <w:t xml:space="preserve">   Water    </w:t>
      </w:r>
      <w:r>
        <w:t xml:space="preserve">   Volunteer    </w:t>
      </w:r>
      <w:r>
        <w:t xml:space="preserve">   Toys    </w:t>
      </w:r>
      <w:r>
        <w:t xml:space="preserve">   Senior    </w:t>
      </w:r>
      <w:r>
        <w:t xml:space="preserve">   Safe    </w:t>
      </w:r>
      <w:r>
        <w:t xml:space="preserve">   Rescue    </w:t>
      </w:r>
      <w:r>
        <w:t xml:space="preserve">   Puppy    </w:t>
      </w:r>
      <w:r>
        <w:t xml:space="preserve">   Pet    </w:t>
      </w:r>
      <w:r>
        <w:t xml:space="preserve">   Mutt    </w:t>
      </w:r>
      <w:r>
        <w:t xml:space="preserve">   Love    </w:t>
      </w:r>
      <w:r>
        <w:t xml:space="preserve">   Leash    </w:t>
      </w:r>
      <w:r>
        <w:t xml:space="preserve">   Kitten    </w:t>
      </w:r>
      <w:r>
        <w:t xml:space="preserve">   Kennel    </w:t>
      </w:r>
      <w:r>
        <w:t xml:space="preserve">   Home    </w:t>
      </w:r>
      <w:r>
        <w:t xml:space="preserve">   Foster    </w:t>
      </w:r>
      <w:r>
        <w:t xml:space="preserve">   Food    </w:t>
      </w:r>
      <w:r>
        <w:t xml:space="preserve">   Donations    </w:t>
      </w:r>
      <w:r>
        <w:t xml:space="preserve">   Dog    </w:t>
      </w:r>
      <w:r>
        <w:t xml:space="preserve">   Collar    </w:t>
      </w:r>
      <w:r>
        <w:t xml:space="preserve">   Cat    </w:t>
      </w:r>
      <w:r>
        <w:t xml:space="preserve">   Adopt    </w:t>
      </w:r>
      <w:r>
        <w:t xml:space="preserve">   Abused    </w:t>
      </w:r>
      <w:r>
        <w:t xml:space="preserve">   Abandoned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Rescue</dc:title>
  <dcterms:created xsi:type="dcterms:W3CDTF">2021-10-11T01:18:10Z</dcterms:created>
  <dcterms:modified xsi:type="dcterms:W3CDTF">2021-10-11T01:18:10Z</dcterms:modified>
</cp:coreProperties>
</file>