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Research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observation    </w:t>
      </w:r>
      <w:r>
        <w:t xml:space="preserve">   leopard frog    </w:t>
      </w:r>
      <w:r>
        <w:t xml:space="preserve">   tree frog    </w:t>
      </w:r>
      <w:r>
        <w:t xml:space="preserve">   hissing cockroach    </w:t>
      </w:r>
      <w:r>
        <w:t xml:space="preserve">   ball python    </w:t>
      </w:r>
      <w:r>
        <w:t xml:space="preserve">   corn snake    </w:t>
      </w:r>
      <w:r>
        <w:t xml:space="preserve">   bearded dragon    </w:t>
      </w:r>
      <w:r>
        <w:t xml:space="preserve">   mouse    </w:t>
      </w:r>
      <w:r>
        <w:t xml:space="preserve">   guinea pigs    </w:t>
      </w:r>
      <w:r>
        <w:t xml:space="preserve">   tetra    </w:t>
      </w:r>
      <w:r>
        <w:t xml:space="preserve">   goldfish    </w:t>
      </w:r>
      <w:r>
        <w:t xml:space="preserve">   tortoise    </w:t>
      </w:r>
      <w:r>
        <w:t xml:space="preserve">   red eared slider    </w:t>
      </w:r>
      <w:r>
        <w:t xml:space="preserve">   tarantula    </w:t>
      </w:r>
      <w:r>
        <w:t xml:space="preserve">   aquarium    </w:t>
      </w:r>
      <w:r>
        <w:t xml:space="preserve">   research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Research Day</dc:title>
  <dcterms:created xsi:type="dcterms:W3CDTF">2021-10-11T01:17:01Z</dcterms:created>
  <dcterms:modified xsi:type="dcterms:W3CDTF">2021-10-11T01:17:01Z</dcterms:modified>
</cp:coreProperties>
</file>