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heart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changing a thing with another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is getting smaller in amount(noun)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or locate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enought,fairly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produce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systematic research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Instructions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provided by an organization for a particular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2021-10-11T01:17:39Z</dcterms:created>
  <dcterms:modified xsi:type="dcterms:W3CDTF">2021-10-11T01:17:39Z</dcterms:modified>
</cp:coreProperties>
</file>