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Animal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Beliefs    </w:t>
      </w:r>
      <w:r>
        <w:t xml:space="preserve">   Benefits    </w:t>
      </w:r>
      <w:r>
        <w:t xml:space="preserve">   Cruelty    </w:t>
      </w:r>
      <w:r>
        <w:t xml:space="preserve">   Cures    </w:t>
      </w:r>
      <w:r>
        <w:t xml:space="preserve">   Ethics    </w:t>
      </w:r>
      <w:r>
        <w:t xml:space="preserve">   Experimentation    </w:t>
      </w:r>
      <w:r>
        <w:t xml:space="preserve">   Experiments    </w:t>
      </w:r>
      <w:r>
        <w:t xml:space="preserve">   Food    </w:t>
      </w:r>
      <w:r>
        <w:t xml:space="preserve">   Medicine    </w:t>
      </w:r>
      <w:r>
        <w:t xml:space="preserve">   Pets    </w:t>
      </w:r>
      <w:r>
        <w:t xml:space="preserve">   Rights    </w:t>
      </w:r>
      <w:r>
        <w:t xml:space="preserve">   Zoos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Rights</dc:title>
  <dcterms:created xsi:type="dcterms:W3CDTF">2021-10-11T01:18:21Z</dcterms:created>
  <dcterms:modified xsi:type="dcterms:W3CDTF">2021-10-11T01:18:21Z</dcterms:modified>
</cp:coreProperties>
</file>