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veganism    </w:t>
      </w:r>
      <w:r>
        <w:t xml:space="preserve">   cosmetics    </w:t>
      </w:r>
      <w:r>
        <w:t xml:space="preserve">   fashion    </w:t>
      </w:r>
      <w:r>
        <w:t xml:space="preserve">   activist    </w:t>
      </w:r>
      <w:r>
        <w:t xml:space="preserve">   animalabuse    </w:t>
      </w:r>
      <w:r>
        <w:t xml:space="preserve">   pets    </w:t>
      </w:r>
      <w:r>
        <w:t xml:space="preserve">   medicaltesting    </w:t>
      </w:r>
      <w:r>
        <w:t xml:space="preserve">   vegetarianism    </w:t>
      </w:r>
      <w:r>
        <w:t xml:space="preserve">   horseracing    </w:t>
      </w:r>
      <w:r>
        <w:t xml:space="preserve">   circus    </w:t>
      </w:r>
      <w:r>
        <w:t xml:space="preserve">   zoos    </w:t>
      </w:r>
      <w:r>
        <w:t xml:space="preserve">   rights    </w:t>
      </w:r>
      <w:r>
        <w:t xml:space="preserve">   tilikim    </w:t>
      </w:r>
      <w:r>
        <w:t xml:space="preserve">   Seaworld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2021-10-11T01:16:53Z</dcterms:created>
  <dcterms:modified xsi:type="dcterms:W3CDTF">2021-10-11T01:16:53Z</dcterms:modified>
</cp:coreProperties>
</file>