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conditions for animals going to be slaughtered.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members of a certain species have been killed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animal products for consumption or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killing of animals for purpose of food supply or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animals have dignity like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creature around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Conditions are bad for animals going to be slaughtered.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we have a duty to look after the environment on behalf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an animal to see harm of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Considered a sport for entertainment and survival purposes.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2021-10-11T01:17:25Z</dcterms:created>
  <dcterms:modified xsi:type="dcterms:W3CDTF">2021-10-11T01:17:25Z</dcterms:modified>
</cp:coreProperties>
</file>