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Sacrifice</w:t>
      </w:r>
    </w:p>
    <w:p>
      <w:pPr>
        <w:pStyle w:val="Questions"/>
      </w:pPr>
      <w:r>
        <w:t xml:space="preserve">1. TNDEOIOV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ARUPANS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AADVBGAH ATGI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LIANMA FSICACER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HET EIVDC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IMLAES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LDO TETMSNTAE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EHEPS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EHT NAEVG MLISMU IATIIENTIV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ARHOT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INTIYRSIHCAT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RHABAMA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TKAHSI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EDI AL DHAA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NRBIMHA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EAIRELISTS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UYPFRI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EMARVTAGSEINI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NOMTNEAET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Sacrifice</dc:title>
  <dcterms:created xsi:type="dcterms:W3CDTF">2021-10-11T01:17:53Z</dcterms:created>
  <dcterms:modified xsi:type="dcterms:W3CDTF">2021-10-11T01:17:53Z</dcterms:modified>
</cp:coreProperties>
</file>